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B542C" w14:textId="092C6A57" w:rsidR="0014264D" w:rsidRDefault="007F2D1A">
      <w:pPr>
        <w:pStyle w:val="Heading1"/>
      </w:pPr>
      <w:r>
        <w:t>'Scottish Men's Shed of the Year' Awards Application</w:t>
      </w:r>
    </w:p>
    <w:p w14:paraId="07F843BB" w14:textId="77777777" w:rsidR="005C000E" w:rsidRPr="005C000E" w:rsidRDefault="005C000E" w:rsidP="005C000E"/>
    <w:p w14:paraId="1869009E" w14:textId="6A26E7EF" w:rsidR="0014264D" w:rsidRDefault="007F2D1A">
      <w:r>
        <w:t xml:space="preserve">The information you supply will be used for the purpose(s) for which you have provided it for. This data will be maintained in accordance with the GDPR and the Data Protection Act 2018 and will not be </w:t>
      </w:r>
      <w:r>
        <w:t>passed on or sold to any other organisation without your prior approval, unless there is a legal requirement to do so.</w:t>
      </w:r>
    </w:p>
    <w:p w14:paraId="719CA193" w14:textId="77777777" w:rsidR="007F2D1A" w:rsidRDefault="007F2D1A"/>
    <w:p w14:paraId="0F496C57" w14:textId="22D78E53" w:rsidR="0014264D" w:rsidRDefault="007F2D1A">
      <w:pPr>
        <w:pStyle w:val="Heading2"/>
      </w:pPr>
      <w:r>
        <w:t>Your Shed's region (Required)</w:t>
      </w:r>
    </w:p>
    <w:p w14:paraId="427BC0F9" w14:textId="5292CE64" w:rsidR="00B762D0" w:rsidRPr="00B762D0" w:rsidRDefault="00B762D0" w:rsidP="00B762D0">
      <w:pPr>
        <w:rPr>
          <w:rFonts w:asciiTheme="majorHAnsi" w:hAnsiTheme="majorHAnsi" w:cstheme="majorHAnsi"/>
        </w:rPr>
      </w:pPr>
      <w:r w:rsidRPr="00B762D0">
        <w:rPr>
          <w:rFonts w:asciiTheme="majorHAnsi" w:hAnsiTheme="majorHAnsi" w:cstheme="majorHAnsi"/>
          <w:color w:val="585E6A"/>
          <w:sz w:val="20"/>
          <w:szCs w:val="20"/>
          <w:shd w:val="clear" w:color="auto" w:fill="FFFFFF"/>
        </w:rPr>
        <w:t>Please see </w:t>
      </w:r>
      <w:hyperlink r:id="rId6" w:history="1">
        <w:r w:rsidRPr="00B762D0">
          <w:rPr>
            <w:rStyle w:val="Hyperlink"/>
            <w:rFonts w:asciiTheme="majorHAnsi" w:hAnsiTheme="majorHAnsi" w:cstheme="majorHAnsi"/>
            <w:sz w:val="20"/>
            <w:szCs w:val="20"/>
            <w:shd w:val="clear" w:color="auto" w:fill="FFFFFF"/>
          </w:rPr>
          <w:t>list of regions</w:t>
        </w:r>
      </w:hyperlink>
      <w:r w:rsidRPr="00B762D0">
        <w:rPr>
          <w:rFonts w:asciiTheme="majorHAnsi" w:hAnsiTheme="majorHAnsi" w:cstheme="majorHAnsi"/>
        </w:rPr>
        <w:t xml:space="preserve"> here.</w:t>
      </w:r>
    </w:p>
    <w:p w14:paraId="0ECE0F43" w14:textId="77777777" w:rsidR="0014264D" w:rsidRDefault="007F2D1A">
      <w:r>
        <w:t>Region 1: East Coast (North)</w:t>
      </w:r>
      <w:r>
        <w:br/>
        <w:t>Region 2: East Coast (South)</w:t>
      </w:r>
      <w:r>
        <w:br/>
        <w:t>Region 3: West Coast (North)</w:t>
      </w:r>
      <w:r>
        <w:br/>
        <w:t>Region 4: West Coast</w:t>
      </w:r>
      <w:r>
        <w:t xml:space="preserve"> (South)</w:t>
      </w:r>
      <w:r>
        <w:br/>
        <w:t>Region 5: Highlands &amp; Islands</w:t>
      </w:r>
    </w:p>
    <w:p w14:paraId="122C4606" w14:textId="1F91E828" w:rsidR="0014264D" w:rsidRDefault="00B762D0">
      <w:pPr>
        <w:pStyle w:val="Heading2"/>
      </w:pPr>
      <w:r>
        <w:br/>
      </w:r>
      <w:r w:rsidR="007F2D1A">
        <w:t>Name of Men's Shed (Required)</w:t>
      </w:r>
    </w:p>
    <w:p w14:paraId="17CA7B9D" w14:textId="4DF50276" w:rsidR="005C000E" w:rsidRDefault="005C000E" w:rsidP="005C000E"/>
    <w:p w14:paraId="4B6C4D32" w14:textId="77777777" w:rsidR="005C000E" w:rsidRPr="005C000E" w:rsidRDefault="005C000E" w:rsidP="005C000E"/>
    <w:p w14:paraId="47870F00" w14:textId="77777777" w:rsidR="0014264D" w:rsidRDefault="007F2D1A">
      <w:pPr>
        <w:pStyle w:val="Heading2"/>
      </w:pPr>
      <w:r>
        <w:t>Our Shed is an official paid-up SMSA Shed Member (Required)</w:t>
      </w:r>
    </w:p>
    <w:p w14:paraId="23573D08" w14:textId="374E2ADB" w:rsidR="0014264D" w:rsidRDefault="007F2D1A">
      <w:r>
        <w:t>Only SMSA Shed Members can apply.</w:t>
      </w:r>
    </w:p>
    <w:p w14:paraId="4630D03F" w14:textId="77777777" w:rsidR="005C000E" w:rsidRDefault="005C000E"/>
    <w:p w14:paraId="64CD2110" w14:textId="5A4B1248" w:rsidR="0014264D" w:rsidRDefault="007F2D1A">
      <w:pPr>
        <w:pStyle w:val="Heading2"/>
      </w:pPr>
      <w:r>
        <w:t>Date of Shed's inception (Required)</w:t>
      </w:r>
    </w:p>
    <w:p w14:paraId="7741CADF" w14:textId="77777777" w:rsidR="005C000E" w:rsidRPr="005C000E" w:rsidRDefault="005C000E" w:rsidP="005C000E"/>
    <w:p w14:paraId="2C7A55C1" w14:textId="14DA5953" w:rsidR="0014264D" w:rsidRDefault="007F2D1A">
      <w:pPr>
        <w:pStyle w:val="Heading2"/>
      </w:pPr>
      <w:r>
        <w:t>Approx. number of Shed members (Required)</w:t>
      </w:r>
    </w:p>
    <w:p w14:paraId="17A176AF" w14:textId="77777777" w:rsidR="005C000E" w:rsidRPr="005C000E" w:rsidRDefault="005C000E" w:rsidP="005C000E"/>
    <w:p w14:paraId="6C389903" w14:textId="2006490C" w:rsidR="0014264D" w:rsidRDefault="007F2D1A">
      <w:pPr>
        <w:pStyle w:val="Heading2"/>
      </w:pPr>
      <w:r>
        <w:t xml:space="preserve">Approx. age range </w:t>
      </w:r>
      <w:r>
        <w:t>of Shed members e.g. mid 40s to 80s</w:t>
      </w:r>
      <w:r>
        <w:t xml:space="preserve"> (Required)</w:t>
      </w:r>
    </w:p>
    <w:p w14:paraId="0BA35F21" w14:textId="77777777" w:rsidR="005C000E" w:rsidRPr="005C000E" w:rsidRDefault="005C000E" w:rsidP="005C000E"/>
    <w:p w14:paraId="5253085E" w14:textId="1585397A" w:rsidR="0014264D" w:rsidRDefault="007F2D1A">
      <w:pPr>
        <w:pStyle w:val="Heading2"/>
      </w:pPr>
      <w:r>
        <w:t>Shed opening days and times (Required)</w:t>
      </w:r>
    </w:p>
    <w:p w14:paraId="32FAB18C" w14:textId="77777777" w:rsidR="005C000E" w:rsidRPr="005C000E" w:rsidRDefault="005C000E" w:rsidP="005C000E"/>
    <w:p w14:paraId="24241BF4" w14:textId="1851319D" w:rsidR="005C000E" w:rsidRPr="005C000E" w:rsidRDefault="007F2D1A" w:rsidP="005C000E">
      <w:pPr>
        <w:pStyle w:val="Heading2"/>
      </w:pPr>
      <w:r>
        <w:lastRenderedPageBreak/>
        <w:t>Is your Shed a constituted group? (Required)</w:t>
      </w:r>
    </w:p>
    <w:p w14:paraId="5B60D8A6" w14:textId="77777777" w:rsidR="0014264D" w:rsidRDefault="007F2D1A">
      <w:r>
        <w:t>Y</w:t>
      </w:r>
      <w:r>
        <w:t>es / No / In progress</w:t>
      </w:r>
    </w:p>
    <w:p w14:paraId="5E69EB59" w14:textId="77777777" w:rsidR="007F2D1A" w:rsidRDefault="007F2D1A">
      <w:pPr>
        <w:pStyle w:val="Heading2"/>
      </w:pPr>
    </w:p>
    <w:p w14:paraId="2D644D45" w14:textId="35D2433A" w:rsidR="0014264D" w:rsidRDefault="007F2D1A">
      <w:pPr>
        <w:pStyle w:val="Heading2"/>
      </w:pPr>
      <w:r>
        <w:t>Shed Status (Required)</w:t>
      </w:r>
    </w:p>
    <w:p w14:paraId="7BF5184B" w14:textId="77777777" w:rsidR="0014264D" w:rsidRDefault="007F2D1A">
      <w:r>
        <w:t>Open / In development</w:t>
      </w:r>
    </w:p>
    <w:p w14:paraId="0B6B7E20" w14:textId="77777777" w:rsidR="007F2D1A" w:rsidRDefault="007F2D1A">
      <w:pPr>
        <w:pStyle w:val="Heading2"/>
      </w:pPr>
    </w:p>
    <w:p w14:paraId="04B1F959" w14:textId="03706F53" w:rsidR="0014264D" w:rsidRDefault="007F2D1A">
      <w:pPr>
        <w:pStyle w:val="Heading2"/>
      </w:pPr>
      <w:r>
        <w:t>Type of Shed (Required)</w:t>
      </w:r>
    </w:p>
    <w:p w14:paraId="3AB787CD" w14:textId="77777777" w:rsidR="0014264D" w:rsidRDefault="007F2D1A">
      <w:r>
        <w:t>Men only</w:t>
      </w:r>
      <w:r>
        <w:br/>
        <w:t>Community Men's Shed - Mixed Genders - Perma</w:t>
      </w:r>
      <w:r>
        <w:t>nently</w:t>
      </w:r>
      <w:r>
        <w:br/>
        <w:t>Community Men's Shed - Mixed Genders - on Individual days/sessions</w:t>
      </w:r>
    </w:p>
    <w:p w14:paraId="56B1F0D1" w14:textId="77777777" w:rsidR="007F2D1A" w:rsidRDefault="007F2D1A">
      <w:pPr>
        <w:pStyle w:val="Heading2"/>
      </w:pPr>
    </w:p>
    <w:p w14:paraId="2DE18D5A" w14:textId="2C2D08A8" w:rsidR="0014264D" w:rsidRDefault="007F2D1A">
      <w:pPr>
        <w:pStyle w:val="Heading2"/>
      </w:pPr>
      <w:r>
        <w:t>Shed's Full Address (Required)</w:t>
      </w:r>
    </w:p>
    <w:p w14:paraId="73EE0EED" w14:textId="77777777" w:rsidR="005C000E" w:rsidRPr="005C000E" w:rsidRDefault="005C000E" w:rsidP="005C000E"/>
    <w:p w14:paraId="40F89348" w14:textId="0EBF8DB7" w:rsidR="0014264D" w:rsidRDefault="007F2D1A">
      <w:pPr>
        <w:pStyle w:val="Heading2"/>
      </w:pPr>
      <w:r>
        <w:t>Shed Postcode</w:t>
      </w:r>
    </w:p>
    <w:p w14:paraId="65AC6372" w14:textId="77777777" w:rsidR="005C000E" w:rsidRPr="005C000E" w:rsidRDefault="005C000E" w:rsidP="005C000E"/>
    <w:p w14:paraId="1B3705FA" w14:textId="216FEE93" w:rsidR="0014264D" w:rsidRDefault="007F2D1A">
      <w:pPr>
        <w:pStyle w:val="Heading2"/>
      </w:pPr>
      <w:r>
        <w:t>Shed Email (Required)</w:t>
      </w:r>
    </w:p>
    <w:p w14:paraId="5E202EEE" w14:textId="77777777" w:rsidR="005C000E" w:rsidRPr="005C000E" w:rsidRDefault="005C000E" w:rsidP="005C000E"/>
    <w:p w14:paraId="28ED12FA" w14:textId="13B53CC7" w:rsidR="0014264D" w:rsidRDefault="007F2D1A">
      <w:pPr>
        <w:pStyle w:val="Heading2"/>
      </w:pPr>
      <w:r>
        <w:t>Shed Phone/Mobile Number (Required)</w:t>
      </w:r>
    </w:p>
    <w:p w14:paraId="2AE94961" w14:textId="77777777" w:rsidR="005C000E" w:rsidRPr="005C000E" w:rsidRDefault="005C000E" w:rsidP="005C000E"/>
    <w:p w14:paraId="29FDBB6A" w14:textId="77777777" w:rsidR="0014264D" w:rsidRDefault="007F2D1A">
      <w:pPr>
        <w:pStyle w:val="Heading2"/>
      </w:pPr>
      <w:r>
        <w:t>Main contact for your Shed (Required)</w:t>
      </w:r>
    </w:p>
    <w:p w14:paraId="060BAD00" w14:textId="77777777" w:rsidR="0014264D" w:rsidRDefault="007F2D1A">
      <w:r>
        <w:t>First Name:</w:t>
      </w:r>
      <w:r>
        <w:br/>
        <w:t>Surname:</w:t>
      </w:r>
      <w:r>
        <w:br/>
        <w:t>Relationship to Shed</w:t>
      </w:r>
      <w:r>
        <w:t>:</w:t>
      </w:r>
      <w:r>
        <w:br/>
        <w:t>Phone/Mobile:</w:t>
      </w:r>
      <w:r>
        <w:br/>
        <w:t>Email:</w:t>
      </w:r>
    </w:p>
    <w:p w14:paraId="08F8842A" w14:textId="7A43D4E7" w:rsidR="0014264D" w:rsidRDefault="007F2D1A">
      <w:pPr>
        <w:pStyle w:val="Heading2"/>
      </w:pPr>
      <w:r>
        <w:t>Social Media Links for the Shed (If Available)</w:t>
      </w:r>
    </w:p>
    <w:p w14:paraId="40F2E459" w14:textId="77777777" w:rsidR="0014264D" w:rsidRDefault="007F2D1A">
      <w:r>
        <w:t>Facebook:</w:t>
      </w:r>
      <w:r>
        <w:br/>
        <w:t>X:</w:t>
      </w:r>
      <w:r>
        <w:br/>
        <w:t>Instagram:</w:t>
      </w:r>
      <w:r>
        <w:br/>
        <w:t>YouTube:</w:t>
      </w:r>
      <w:r>
        <w:br/>
        <w:t>Other:</w:t>
      </w:r>
      <w:r>
        <w:br/>
        <w:t>Website:</w:t>
      </w:r>
    </w:p>
    <w:p w14:paraId="412F00CD" w14:textId="77777777" w:rsidR="0014264D" w:rsidRDefault="007F2D1A">
      <w:pPr>
        <w:pStyle w:val="Heading2"/>
      </w:pPr>
      <w:r>
        <w:lastRenderedPageBreak/>
        <w:t>Local media (Required)</w:t>
      </w:r>
    </w:p>
    <w:p w14:paraId="6490DDCB" w14:textId="742B8FEB" w:rsidR="005C000E" w:rsidRDefault="007F2D1A">
      <w:r w:rsidRPr="007F2D1A">
        <w:t>Local media (please list your local newspaper(s), radio stations, or any other local media outlets we can contact with a press release if your Shed wins)</w:t>
      </w:r>
    </w:p>
    <w:p w14:paraId="463D203C" w14:textId="77777777" w:rsidR="007F2D1A" w:rsidRDefault="007F2D1A"/>
    <w:p w14:paraId="5046B257" w14:textId="77777777" w:rsidR="0014264D" w:rsidRDefault="007F2D1A">
      <w:pPr>
        <w:pStyle w:val="Heading2"/>
      </w:pPr>
      <w:r>
        <w:t>Why do you think your Men’s Shed should win this year’s award? (Required)</w:t>
      </w:r>
    </w:p>
    <w:p w14:paraId="43349756" w14:textId="2499A5BD" w:rsidR="0014264D" w:rsidRDefault="007F2D1A">
      <w:r>
        <w:t>Max approx.</w:t>
      </w:r>
      <w:r>
        <w:t xml:space="preserve"> 400 words / 2,500 characters</w:t>
      </w:r>
    </w:p>
    <w:p w14:paraId="35781A34" w14:textId="5B920EDC" w:rsidR="005C000E" w:rsidRDefault="005C000E"/>
    <w:p w14:paraId="0D510330" w14:textId="77777777" w:rsidR="005C000E" w:rsidRDefault="005C000E"/>
    <w:p w14:paraId="539E8F04" w14:textId="77777777" w:rsidR="0014264D" w:rsidRDefault="007F2D1A">
      <w:pPr>
        <w:pStyle w:val="Heading2"/>
      </w:pPr>
      <w:r>
        <w:t>What impact has your Shed had on its members? (Required)</w:t>
      </w:r>
    </w:p>
    <w:p w14:paraId="04E15EF4" w14:textId="77F4062D" w:rsidR="0014264D" w:rsidRDefault="007F2D1A">
      <w:r>
        <w:t>Max approx. 200 words / 1,250 characters</w:t>
      </w:r>
    </w:p>
    <w:p w14:paraId="679DDFF6" w14:textId="2EA5C4B3" w:rsidR="005C000E" w:rsidRDefault="005C000E"/>
    <w:p w14:paraId="55046997" w14:textId="77777777" w:rsidR="0014264D" w:rsidRDefault="007F2D1A">
      <w:pPr>
        <w:pStyle w:val="Heading2"/>
      </w:pPr>
      <w:r>
        <w:t>Testimonials / Case Studies Upload</w:t>
      </w:r>
    </w:p>
    <w:p w14:paraId="2553B37A" w14:textId="1579CA2F" w:rsidR="0014264D" w:rsidRDefault="007F2D1A">
      <w:r>
        <w:t>Optional file upload section (max 64MB)</w:t>
      </w:r>
    </w:p>
    <w:p w14:paraId="7C4E2305" w14:textId="77777777" w:rsidR="005C000E" w:rsidRDefault="005C000E"/>
    <w:p w14:paraId="17191F32" w14:textId="68DD6CFD" w:rsidR="0014264D" w:rsidRDefault="007F2D1A">
      <w:pPr>
        <w:pStyle w:val="Heading2"/>
      </w:pPr>
      <w:r>
        <w:t xml:space="preserve">Any </w:t>
      </w:r>
      <w:r>
        <w:t>Additional comments</w:t>
      </w:r>
    </w:p>
    <w:p w14:paraId="39CE8CC4" w14:textId="5CA26EA0" w:rsidR="0014264D" w:rsidRDefault="007F2D1A">
      <w:r>
        <w:t xml:space="preserve">Max approx. 100 words / 650 </w:t>
      </w:r>
      <w:r>
        <w:t>characters</w:t>
      </w:r>
    </w:p>
    <w:p w14:paraId="5E7ADB0C" w14:textId="77777777" w:rsidR="005C000E" w:rsidRDefault="005C000E"/>
    <w:p w14:paraId="43FB1F9B" w14:textId="77777777" w:rsidR="0014264D" w:rsidRDefault="007F2D1A">
      <w:pPr>
        <w:pStyle w:val="Heading2"/>
      </w:pPr>
      <w:r>
        <w:t>Declaration (Required)</w:t>
      </w:r>
    </w:p>
    <w:p w14:paraId="13F86670" w14:textId="77777777" w:rsidR="0014264D" w:rsidRDefault="007F2D1A">
      <w:r>
        <w:t>Yes, I understand that the information submitted (and any photographs supplied) will be used for promotion of the SMSA Awards programme</w:t>
      </w:r>
    </w:p>
    <w:p w14:paraId="3B7E8418" w14:textId="2A323CEB" w:rsidR="0014264D" w:rsidRDefault="0014264D">
      <w:pPr>
        <w:pStyle w:val="Heading2"/>
      </w:pPr>
    </w:p>
    <w:sectPr w:rsidR="0014264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263B"/>
    <w:rsid w:val="00034616"/>
    <w:rsid w:val="0006063C"/>
    <w:rsid w:val="0014264D"/>
    <w:rsid w:val="0015074B"/>
    <w:rsid w:val="0029639D"/>
    <w:rsid w:val="00326F90"/>
    <w:rsid w:val="005C000E"/>
    <w:rsid w:val="0074794E"/>
    <w:rsid w:val="007F2D1A"/>
    <w:rsid w:val="00AA1D8D"/>
    <w:rsid w:val="00B47730"/>
    <w:rsid w:val="00B762D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3E88B4"/>
  <w14:defaultImageDpi w14:val="300"/>
  <w15:docId w15:val="{239D5B7E-DC97-4072-BCDC-3E219F847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semiHidden/>
    <w:unhideWhenUsed/>
    <w:rsid w:val="00B762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cottishmsa.org.uk/smsotyaward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331</Words>
  <Characters>1889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SMSA - Communication</cp:lastModifiedBy>
  <cp:revision>6</cp:revision>
  <dcterms:created xsi:type="dcterms:W3CDTF">2013-12-23T23:15:00Z</dcterms:created>
  <dcterms:modified xsi:type="dcterms:W3CDTF">2026-04-17T14:40:00Z</dcterms:modified>
  <cp:category/>
</cp:coreProperties>
</file>